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基因机器  推动人类自我进化的生物科技</w:t>
      </w:r>
    </w:p>
    <w:p>
      <w:r>
        <w:rPr>
          <w:rFonts w:ascii="宋体" w:hAnsi="宋体" w:eastAsia="宋体"/>
          <w:sz w:val="24"/>
        </w:rPr>
        <w:t>（美）邦妮·罗彻曼（Bonnie RochMan）著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基因机器  推动人类自我进化的生物科技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（美）邦妮·罗彻曼（Bonnie RochMan）著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本书出售、求购地址：https://www.jiaokey.com/book/detail/14366546.html</w:t>
      </w:r>
    </w:p>
    <w:p>
      <w:r>
        <w:t>更多相关图书推荐：https://www.jiaokey.com</w:t>
      </w:r>
    </w:p>
    <w:p>
      <w:r>
        <w:t>（美）邦妮·罗彻曼（Bonnie RochMan）著 其他作品：https://www.jiaokey.com/tag/（美）邦妮·罗彻曼（Bonnie RochMan）著.html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关键词搜索：https://www.jiaokey.com/tag/基因机器  推动人类自我进化的生物科技.html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