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书名：辽中南城市群城市功能定位研究  基于区域协调发展的视角</w:t>
      </w:r>
    </w:p>
    <w:p>
      <w:r>
        <w:t>作者：李崇峰著</w:t>
      </w:r>
    </w:p>
    <w:p>
      <w:r>
        <w:t>出版社：沈阳:东北大学出版社,2017.11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辽中南城市群城市功能定位研究  基于区域协调发展的视角 评论地址：https://www.jiaokey.com/book/detail/14366534.html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