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中国-中东欧国家（16+1）合作五年成就报告  2012-2017年</w:t>
      </w:r>
    </w:p>
    <w:p>
      <w:r>
        <w:rPr>
          <w:rFonts w:ascii="宋体" w:hAnsi="宋体" w:eastAsia="宋体"/>
          <w:sz w:val="24"/>
        </w:rPr>
        <w:t>黄平，刘作奎等著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中国-中东欧国家（16+1）合作五年成就报告  2012-2017年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黄平，刘作奎等著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本书出售、求购地址：https://www.jiaokey.com/book/detail/14366505.html</w:t>
      </w:r>
    </w:p>
    <w:p>
      <w:r>
        <w:t>更多相关图书推荐：https://www.jiaokey.com</w:t>
      </w:r>
    </w:p>
    <w:p>
      <w:r>
        <w:t>黄平，刘作奎等著 其他作品：https://www.jiaokey.com/tag/黄平，刘作奎等著.html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关键词搜索：https://www.jiaokey.com/tag/中国-中东欧国家（16+1）合作五年成就报告  2012-2017年.html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