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中国古典名著译注丛书  鬼谷子  合纵连横</w:t>
      </w:r>
    </w:p>
    <w:p>
      <w:r>
        <w:rPr>
          <w:rFonts w:ascii="宋体" w:hAnsi="宋体" w:eastAsia="宋体"/>
          <w:sz w:val="24"/>
        </w:rPr>
        <w:t>刘家驹，时淑英译注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中国古典名著译注丛书  鬼谷子  合纵连横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刘家驹，时淑英译注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本书出售、求购地址：https://www.jiaokey.com/book/detail/14366461.html</w:t>
      </w:r>
    </w:p>
    <w:p>
      <w:r>
        <w:t>更多相关图书推荐：https://www.jiaokey.com</w:t>
      </w:r>
    </w:p>
    <w:p>
      <w:r>
        <w:t>刘家驹，时淑英译注 其他作品：https://www.jiaokey.com/tag/刘家驹，时淑英译注.html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关键词搜索：https://www.jiaokey.com/tag/中国古典名著译注丛书  鬼谷子  合纵连横.html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