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书名：外国名家童话  咕哒叫的小鸡</w:t>
      </w:r>
    </w:p>
    <w:p>
      <w:r>
        <w:t>作者：韦苇主编</w:t>
      </w:r>
    </w:p>
    <w:p>
      <w:r>
        <w:t>出版社：南昌:二十一世纪出版社,2013.05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外国名家童话  咕哒叫的小鸡 评论地址：https://www.jiaokey.com/book/detail/14366394.html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