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书名：萌物微画  用彩铅和水彩手绘超治愈微型画</w:t>
      </w:r>
    </w:p>
    <w:p>
      <w:r>
        <w:t>作者：（美）凯伦·丽贝卡著；金科羽译</w:t>
      </w:r>
    </w:p>
    <w:p>
      <w:r>
        <w:t>出版社：上海:上海人民美术出版社,2018.01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萌物微画  用彩铅和水彩手绘超治愈微型画 评论地址：https://www.jiaokey.com/book/detail/14366269.html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