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5  教学档案卷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装饰文丛  5  教学档案卷 评论地址：https://www.jiaokey.com/book/detail/14366244.html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