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城市土地立体化开发利用法律调控规制  结合深圳前海综合交通枢纽建设之探索</w:t>
      </w:r>
    </w:p>
    <w:p>
      <w:r>
        <w:rPr>
          <w:rFonts w:ascii="宋体" w:hAnsi="宋体" w:eastAsia="宋体"/>
          <w:sz w:val="24"/>
        </w:rPr>
        <w:t>王权典，欧仁山，吕翾著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城市土地立体化开发利用法律调控规制  结合深圳前海综合交通枢纽建设之探索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王权典，欧仁山，吕翾著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本书出售、求购地址：https://www.jiaokey.com/book/detail/14366241.html</w:t>
      </w:r>
    </w:p>
    <w:p>
      <w:r>
        <w:t>更多相关图书推荐：https://www.jiaokey.com</w:t>
      </w:r>
    </w:p>
    <w:p>
      <w:r>
        <w:t>王权典，欧仁山，吕翾著 其他作品：https://www.jiaokey.com/tag/王权典，欧仁山，吕翾著.html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关键词搜索：https://www.jiaokey.com/tag/城市土地立体化开发利用法律调控规制  结合深圳前海综合交通枢纽建设之探索.html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