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旅伴文库  散文精品城际阅读  半路上的库车</w:t>
      </w:r>
    </w:p>
    <w:p>
      <w:r>
        <w:rPr>
          <w:rFonts w:ascii="宋体" w:hAnsi="宋体" w:eastAsia="宋体"/>
          <w:sz w:val="24"/>
        </w:rPr>
        <w:t>刘亮程著；刘亮程绘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旅伴文库  散文精品城际阅读  半路上的库车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刘亮程著；刘亮程绘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本书出售、求购地址：https://www.jiaokey.com/book/detail/14366201.html</w:t>
      </w:r>
    </w:p>
    <w:p>
      <w:r>
        <w:t>更多相关图书推荐：https://www.jiaokey.com</w:t>
      </w:r>
    </w:p>
    <w:p>
      <w:r>
        <w:t>刘亮程著；刘亮程绘 其他作品：https://www.jiaokey.com/tag/刘亮程著；刘亮程绘.html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关键词搜索：https://www.jiaokey.com/tag/旅伴文库  散文精品城际阅读  半路上的库车.html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