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情愿  林徽因回忆徐志摩</w:t>
      </w:r>
    </w:p>
    <w:p>
      <w:r>
        <w:rPr>
          <w:rFonts w:ascii="宋体" w:hAnsi="宋体" w:eastAsia="宋体"/>
          <w:sz w:val="24"/>
        </w:rPr>
        <w:t>林徽因著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6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情愿  林徽因回忆徐志摩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徐志摩（1896～1931）－生平事迹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本书出售、求购地址：https://www.jiaokey.com/book/detail/14366200.html</w:t>
      </w:r>
    </w:p>
    <w:p>
      <w:r>
        <w:t>更多相关图书推荐：https://www.jiaokey.com</w:t>
      </w:r>
    </w:p>
    <w:p>
      <w:r>
        <w:t>林徽因著 其他作品：https://www.jiaokey.com/tag/林徽因著.html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关键词搜索：https://www.jiaokey.com/tag/徐志摩（1896～1931）－生平事迹.html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