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原型女性与母权意识</w:t>
      </w:r>
    </w:p>
    <w:p>
      <w:r>
        <w:rPr>
          <w:rFonts w:ascii="宋体" w:hAnsi="宋体" w:eastAsia="宋体"/>
          <w:sz w:val="24"/>
        </w:rPr>
        <w:t>（美）埃利希·诺伊曼编著；胡清莹译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原型女性与母权意识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（美）埃利希·诺伊曼编著；胡清莹译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本书出售、求购地址：https://www.jiaokey.com/book/detail/14366186.html</w:t>
      </w:r>
    </w:p>
    <w:p>
      <w:r>
        <w:t>更多相关图书推荐：https://www.jiaokey.com</w:t>
      </w:r>
    </w:p>
    <w:p>
      <w:r>
        <w:t>（美）埃利希·诺伊曼编著；胡清莹译 其他作品：https://www.jiaokey.com/tag/（美）埃利希·诺伊曼编著；胡清莹译.html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关键词搜索：https://www.jiaokey.com/tag/原型女性与母权意识.html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