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书名：美国所藏中国铜器集录  上</w:t>
      </w:r>
    </w:p>
    <w:p>
      <w:r>
        <w:t>作者：陈梦家著</w:t>
      </w:r>
    </w:p>
    <w:p>
      <w:r>
        <w:t>出版社：北京:金城出版社,2016.09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美国所藏中国铜器集录  上 评论地址：https://www.jiaokey.com/book/detail/14366165.html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