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遇见日本</w:t>
      </w:r>
    </w:p>
    <w:p>
      <w:r>
        <w:rPr>
          <w:rFonts w:ascii="宋体" w:hAnsi="宋体" w:eastAsia="宋体"/>
          <w:sz w:val="24"/>
        </w:rPr>
        <w:t>徐静波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9787507548518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地理距离上，我们离日本很近；但在内心，却无限遥远。作为的近邻，与中国的历史文化多有交集，两国民众往来密切。虽然在近代历史上有不堪回首的记忆，但也阻挡不了这两个东方大国的政治、经贸和文化交流。尽管在经济上经历了“失去的20年”，今天的日本在很多领域依然引领着世界，民众的生活水平仍跻身世界发达国家之列。同样接受中华文化的熏陶，彼此是互为邻居的亚洲人，会觉得似曾相识，却又陌生有异。日本（人）总有许多地方和我们中国（人）不一样。《遇见日本》沿袭徐静波《静观日本》《日本人的活法》《静说日本》的风格、体例，以一个一个的小故事诠释日本人、日本精神。从日本天皇到普通民众，从日本首相到东京都知事，从日本女星到京都艺伎，从田中角荣到石黑一雄，日本人到底是一群什么样的人，可见一斑；从七三一部队到阿帕酒店问题，从中野到银座，从女人的和服到男人的皮鞋，从喝茶的杯子到吃饭的筷子，日本到底是一个什么样的国家，略知一二；从神户制钢造假到东芝破产，从无人驾驶到GPS精准定位，从雾霾治理到灾后重建，从投资移民到自助旅游，日本经济到底经历了怎样“失去的二十年”，任由评说。</w:t>
      </w:r>
    </w:p>
    <w:p/>
    <w:p>
      <w:r>
        <w:t>本书出售、求购地址：https://www.jiaokey.com/book/detail/14366138.html</w:t>
      </w:r>
    </w:p>
    <w:p>
      <w:r>
        <w:t>更多亚洲地理图书推荐：https://www.jiaokey.com</w:t>
      </w:r>
    </w:p>
    <w:p>
      <w:r>
        <w:t>徐静波 其他作品：https://www.jiaokey.com/tag/徐静波.html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关键词搜索：https://www.jiaokey.com/tag/日本-概况.html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