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书名：双旗镇刀客  杨争光电影剧本精选</w:t>
      </w:r>
    </w:p>
    <w:p>
      <w:r>
        <w:t>作者：&lt;font color=Red&gt;杨&lt;/font&gt;争光著</w:t>
      </w:r>
    </w:p>
    <w:p>
      <w:r>
        <w:t>出版社：西安:陕西师范大学出版社,2017.11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双旗镇刀客  杨争光电影剧本精选 评论地址：https://www.jiaokey.com/book/detail/14366131.html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