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管理哲学研究</w:t>
      </w:r>
    </w:p>
    <w:p>
      <w:r>
        <w:rPr>
          <w:rFonts w:ascii="宋体" w:hAnsi="宋体" w:eastAsia="宋体"/>
          <w:sz w:val="24"/>
        </w:rPr>
        <w:t>邢学军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9787519602611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管理学的哲学基础</w:t>
            </w:r>
          </w:p>
        </w:tc>
      </w:tr>
    </w:tbl>
    <w:p/>
    <w:p>
      <w:pPr>
        <w:pStyle w:val="Heading1"/>
      </w:pPr>
      <w:r>
        <w:t>图书介绍</w:t>
      </w:r>
    </w:p>
    <w:p>
      <w:r>
        <w:t>管理是人类社会最基本的实践活动，有人存在的地方就有管理的存在。有多少种群体，就有多少种组织，也就有多少种组织管理，管理现象的纷繁决定了管理学是一门综合性学科。本书主要借助哲学思维对管理的哲学分析、管理哲学思想述要、管理方法论、管理价值论、管理环境论、管理实践论共6章进行论述。</w:t>
      </w:r>
    </w:p>
    <w:p/>
    <w:p>
      <w:r>
        <w:t>本书出售、求购地址：https://www.jiaokey.com/book/detail/14366117.html</w:t>
      </w:r>
    </w:p>
    <w:p>
      <w:r>
        <w:t>更多管理学的哲学基础图书推荐：https://www.jiaokey.com</w:t>
      </w:r>
    </w:p>
    <w:p>
      <w:r>
        <w:t>邢学军 其他作品：https://www.jiaokey.com/tag/邢学军.html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关键词搜索：https://www.jiaokey.com/tag/管理学-哲学-研究.html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