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书名：谣言  世界最古老的传媒  第2版</w:t>
      </w:r>
    </w:p>
    <w:p>
      <w:r>
        <w:t>作者：（法）让-诺埃尔·卡普费雷著；郑若麟译</w:t>
      </w:r>
    </w:p>
    <w:p>
      <w:r>
        <w:t>出版社：上海:上海人民出版社,2018.01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谣言  世界最古老的传媒  第2版 评论地址：https://www.jiaokey.com/book/detail/14366108.html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