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书名：日本神话故事与传说  戈布尔插图本</w:t>
      </w:r>
    </w:p>
    <w:p>
      <w:r>
        <w:t>作者：（英）格雷丝·詹姆斯著；（英）沃里克·戈布尔绘；姜帆，王梓欢译</w:t>
      </w:r>
    </w:p>
    <w:p>
      <w:r>
        <w:t>出版社：北京联合出版公司,2018.01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日本神话故事与传说  戈布尔插图本 评论地址：https://www.jiaokey.com/book/detail/14366096.html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