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书名：丝路石窟艺术研究丛刊  丝绸之路视域中的洛阳石刻</w:t>
      </w:r>
    </w:p>
    <w:p>
      <w:r>
        <w:t>作者：张乃翥，张成渝著</w:t>
      </w:r>
    </w:p>
    <w:p>
      <w:r>
        <w:t>出版社：上海：上海古籍出版社</w:t>
      </w:r>
    </w:p>
    <w:p>
      <w:r>
        <w:t>出版日期：2018.01</w:t>
      </w:r>
    </w:p>
    <w:p>
      <w:r>
        <w:t>总页数：159</w:t>
      </w:r>
    </w:p>
    <w:p>
      <w:r>
        <w:t>更多请访问教客网: www.jiaokey.com</w:t>
      </w:r>
    </w:p>
    <w:p>
      <w:r>
        <w:t>丝路石窟艺术研究丛刊  丝绸之路视域中的洛阳石刻 评论地址：https://www.jiaokey.com/book/detail/14366091.html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