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心理神探  我与FBI心理画像术</w:t>
      </w:r>
    </w:p>
    <w:p>
      <w:r>
        <w:rPr>
          <w:rFonts w:ascii="宋体" w:hAnsi="宋体" w:eastAsia="宋体"/>
          <w:sz w:val="24"/>
        </w:rPr>
        <w:t>（美）约翰·道格拉斯，马克·奥尔谢克著；阎卫平，王春生译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心理神探  我与FBI心理画像术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（美）约翰·道格拉斯，马克·奥尔谢克著；阎卫平，王春生译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本书出售、求购地址：https://www.jiaokey.com/book/detail/14366046.html</w:t>
      </w:r>
    </w:p>
    <w:p>
      <w:r>
        <w:t>更多相关图书推荐：https://www.jiaokey.com</w:t>
      </w:r>
    </w:p>
    <w:p>
      <w:r>
        <w:t>（美）约翰·道格拉斯，马克·奥尔谢克著；阎卫平，王春生译 其他作品：https://www.jiaokey.com/tag/（美）约翰·道格拉斯，马克·奥尔谢克著；阎卫平，王春生译.html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关键词搜索：https://www.jiaokey.com/tag/心理神探  我与FBI心理画像术.html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