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书名：大学生职业取向与职业规划</w:t>
      </w:r>
    </w:p>
    <w:p>
      <w:r>
        <w:t>作者：龚芸，辜桃著</w:t>
      </w:r>
    </w:p>
    <w:p>
      <w:r>
        <w:t>出版社：北京:中国社会出版社,2017.10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大学生职业取向与职业规划 评论地址：https://www.jiaokey.com/book/detail/14366034.html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