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谱系与在场  川渝地区当代实验艺术</w:t>
      </w:r>
    </w:p>
    <w:p>
      <w:r>
        <w:rPr>
          <w:rFonts w:ascii="宋体" w:hAnsi="宋体" w:eastAsia="宋体"/>
          <w:sz w:val="24"/>
        </w:rPr>
        <w:t>郭硕博著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谱系与在场  川渝地区当代实验艺术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郭硕博著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本书出售、求购地址：https://www.jiaokey.com/book/detail/14366032.html</w:t>
      </w:r>
    </w:p>
    <w:p>
      <w:r>
        <w:t>更多相关图书推荐：https://www.jiaokey.com</w:t>
      </w:r>
    </w:p>
    <w:p>
      <w:r>
        <w:t>郭硕博著 其他作品：https://www.jiaokey.com/tag/郭硕博著.html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关键词搜索：https://www.jiaokey.com/tag/谱系与在场  川渝地区当代实验艺术.html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