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长株潭城市群教育综合改革研究</w:t>
      </w:r>
    </w:p>
    <w:p>
      <w:r>
        <w:rPr>
          <w:rFonts w:ascii="宋体" w:hAnsi="宋体" w:eastAsia="宋体"/>
          <w:sz w:val="24"/>
        </w:rPr>
        <w:t>张放平，姜正国等著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长株潭城市群教育综合改革研究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张放平，姜正国等著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本书出售、求购地址：https://www.jiaokey.com/book/detail/14365998.html</w:t>
      </w:r>
    </w:p>
    <w:p>
      <w:r>
        <w:t>更多相关图书推荐：https://www.jiaokey.com</w:t>
      </w:r>
    </w:p>
    <w:p>
      <w:r>
        <w:t>张放平，姜正国等著 其他作品：https://www.jiaokey.com/tag/张放平，姜正国等著.html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关键词搜索：https://www.jiaokey.com/tag/长株潭城市群教育综合改革研究.html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