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中华文化范畴普及读本·兵学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中华文化范畴普及读本·兵学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本书出售、求购地址：https://www.jiaokey.com/book/detail/14365996.html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关键词搜索：https://www.jiaokey.com/tag/中华文化范畴普及读本·兵学.html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