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书名：哈利英语高考神枪手·完形真空</w:t>
      </w:r>
    </w:p>
    <w:p>
      <w:r>
        <w:t>作者：李景总策划；陈穆嘉主编；陈根花，荀景龙，蒋小青，熊发龙，刘敏，文言庆编著</w:t>
      </w:r>
    </w:p>
    <w:p>
      <w:r>
        <w:t>出版社：长沙：湖南教育出版社</w:t>
      </w:r>
    </w:p>
    <w:p>
      <w:r>
        <w:t>出版日期：2004.09</w:t>
      </w:r>
    </w:p>
    <w:p>
      <w:r>
        <w:t>总页数：169</w:t>
      </w:r>
    </w:p>
    <w:p>
      <w:r>
        <w:t>更多请访问教客网: www.jiaokey.com</w:t>
      </w:r>
    </w:p>
    <w:p>
      <w:r>
        <w:t>哈利英语高考神枪手·完形真空 评论地址：https://www.jiaokey.com/book/detail/14365991.html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