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美食菜肴百例经典</w:t>
      </w:r>
    </w:p>
    <w:p>
      <w:r>
        <w:rPr>
          <w:rFonts w:ascii="宋体" w:hAnsi="宋体" w:eastAsia="宋体"/>
          <w:sz w:val="24"/>
        </w:rPr>
        <w:t>WHY中国医疗中心创意策划；晨曦，江澜主编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美食菜肴百例经典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WHY中国医疗中心创意策划；晨曦，江澜主编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本书出售、求购地址：https://www.jiaokey.com/book/detail/14365972.html</w:t>
      </w:r>
    </w:p>
    <w:p>
      <w:r>
        <w:t>更多相关图书推荐：https://www.jiaokey.com</w:t>
      </w:r>
    </w:p>
    <w:p>
      <w:r>
        <w:t>WHY中国医疗中心创意策划；晨曦，江澜主编 其他作品：https://www.jiaokey.com/tag/WHY中国医疗中心创意策划；晨曦，江澜主编.html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关键词搜索：https://www.jiaokey.com/tag/美食菜肴百例经典.html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