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孔子的处世之道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孔子的处世之道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本书出售、求购地址：https://www.jiaokey.com/book/detail/14365968.html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关键词搜索：https://www.jiaokey.com/tag/孔子的处世之道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