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高中总复习考试教程  英语</w:t>
      </w:r>
    </w:p>
    <w:p>
      <w:r>
        <w:rPr>
          <w:rFonts w:ascii="宋体" w:hAnsi="宋体" w:eastAsia="宋体"/>
          <w:sz w:val="24"/>
        </w:rPr>
        <w:t>高考命题研究组编写；单家付，武和平主编；胡东华总策划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高中总复习考试教程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高考命题研究组编写；单家付，武和平主编；胡东华总策划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本书出售、求购地址：https://www.jiaokey.com/book/detail/14365958.html</w:t>
      </w:r>
    </w:p>
    <w:p>
      <w:r>
        <w:t>更多相关图书推荐：https://www.jiaokey.com</w:t>
      </w:r>
    </w:p>
    <w:p>
      <w:r>
        <w:t>高考命题研究组编写；单家付，武和平主编；胡东华总策划 其他作品：https://www.jiaokey.com/tag/高考命题研究组编写；单家付，武和平主编；胡东华总策划.html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关键词搜索：https://www.jiaokey.com/tag/高中总复习考试教程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