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书名：潭畔医话  走出第三状态</w:t>
      </w:r>
    </w:p>
    <w:p>
      <w:r>
        <w:t>作者:刘承山主编；刘承山，刘雅莉编著</w:t>
      </w:r>
    </w:p>
    <w:p>
      <w:r>
        <w:t>出版社:北京:科学普及出版社,1997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潭畔医话  走出第三状态评论地址：https://www.jiaokey.com/book/detail/14365957.html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