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舍得  经营人生的智慧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舍得  经营人生的智慧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本书出售、求购地址：https://www.jiaokey.com/book/detail/14365900.html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关键词搜索：https://www.jiaokey.com/tag/舍得  经营人生的智慧.html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