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书名：微演讲  自媒体时代，我们如何玩转微演讲</w:t>
      </w:r>
    </w:p>
    <w:p>
      <w:r>
        <w:t>作者：化保力著</w:t>
      </w:r>
    </w:p>
    <w:p>
      <w:r>
        <w:t>出版社：广州:广东人民出版社,2018.01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微演讲  自媒体时代，我们如何玩转微演讲 评论地址：https://www.jiaokey.com/book/detail/14365894.html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