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成长的岁月  我的学生时代读本  上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成长的岁月  我的学生时代读本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本书出售、求购地址：https://www.jiaokey.com/book/detail/14365882.html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关键词搜索：https://www.jiaokey.com/tag/青春读书课  成长的岁月  我的学生时代读本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