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2011-2016中国服务业与服务经济全景报告</w:t>
      </w:r>
    </w:p>
    <w:p>
      <w:r>
        <w:rPr>
          <w:rFonts w:ascii="宋体" w:hAnsi="宋体" w:eastAsia="宋体"/>
          <w:sz w:val="24"/>
        </w:rPr>
        <w:t>沈丹阳，吴德胜，陈丽芬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2011-2016中国服务业与服务经济全景报告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沈丹阳，吴德胜，陈丽芬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本书出售、求购地址：https://www.jiaokey.com/book/detail/14365880.html</w:t>
      </w:r>
    </w:p>
    <w:p>
      <w:r>
        <w:t>更多相关图书推荐：https://www.jiaokey.com</w:t>
      </w:r>
    </w:p>
    <w:p>
      <w:r>
        <w:t>沈丹阳，吴德胜，陈丽芬 其他作品：https://www.jiaokey.com/tag/沈丹阳，吴德胜，陈丽芬.html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关键词搜索：https://www.jiaokey.com/tag/2011-2016中国服务业与服务经济全景报告.html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