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美国最佳杂志写作  2  美国国家杂志奖获奖作品</w:t>
      </w:r>
    </w:p>
    <w:p>
      <w:r>
        <w:rPr>
          <w:rFonts w:ascii="宋体" w:hAnsi="宋体" w:eastAsia="宋体"/>
          <w:sz w:val="24"/>
        </w:rPr>
        <w:t>美国杂志编辑协会主编；（美）佩奇·威廉斯等著；刘锐等译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美国最佳杂志写作  2  美国国家杂志奖获奖作品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美国杂志编辑协会主编；（美）佩奇·威廉斯等著；刘锐等译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本书出售、求购地址：https://www.jiaokey.com/book/detail/14365864.html</w:t>
      </w:r>
    </w:p>
    <w:p>
      <w:r>
        <w:t>更多相关图书推荐：https://www.jiaokey.com</w:t>
      </w:r>
    </w:p>
    <w:p>
      <w:r>
        <w:t>美国杂志编辑协会主编；（美）佩奇·威廉斯等著；刘锐等译 其他作品：https://www.jiaokey.com/tag/美国杂志编辑协会主编；（美）佩奇·威廉斯等著；刘锐等译.html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关键词搜索：https://www.jiaokey.com/tag/美国最佳杂志写作  2  美国国家杂志奖获奖作品.html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