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书名：梦想因阅读而生  朱永新阅读感悟</w:t>
      </w:r>
    </w:p>
    <w:p>
      <w:r>
        <w:t>作者：&lt;font color=Red&gt;朱&lt;/font&gt;永新著</w:t>
      </w:r>
    </w:p>
    <w:p>
      <w:r>
        <w:t>出版社：北京:商务印书馆,2017.11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梦想因阅读而生  朱永新阅读感悟 评论地址：https://www.jiaokey.com/book/detail/14365857.html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