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我要变更好  儿童情绪管理与性格培养绘本  我要更礼貌  扎进水桶的小绵羊</w:t>
      </w:r>
    </w:p>
    <w:p>
      <w:r>
        <w:rPr>
          <w:rFonts w:ascii="宋体" w:hAnsi="宋体" w:eastAsia="宋体"/>
          <w:sz w:val="24"/>
        </w:rPr>
        <w:t>（澳）杰玛·菲利普斯著绘；中青文译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我要变更好  儿童情绪管理与性格培养绘本  我要更礼貌  扎进水桶的小绵羊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（澳）杰玛·菲利普斯著绘；中青文译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本书出售、求购地址：https://www.jiaokey.com/book/detail/14365847.html</w:t>
      </w:r>
    </w:p>
    <w:p>
      <w:r>
        <w:t>更多相关图书推荐：https://www.jiaokey.com</w:t>
      </w:r>
    </w:p>
    <w:p>
      <w:r>
        <w:t>（澳）杰玛·菲利普斯著绘；中青文译 其他作品：https://www.jiaokey.com/tag/（澳）杰玛·菲利普斯著绘；中青文译.html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关键词搜索：https://www.jiaokey.com/tag/我要变更好  儿童情绪管理与性格培养绘本  我要更礼貌  扎进水桶的小绵羊.html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