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我要变更好  儿童情绪管理与性格培养绘本  我要更自信  水牛羊比恩奇遇记</w:t>
      </w:r>
    </w:p>
    <w:p>
      <w:r>
        <w:rPr>
          <w:rFonts w:ascii="宋体" w:hAnsi="宋体" w:eastAsia="宋体"/>
          <w:sz w:val="24"/>
        </w:rPr>
        <w:t>（德）凯瑟琳娜·雷谢克著；（德）甘特·雅各布绘；中青文译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我要变更好  儿童情绪管理与性格培养绘本  我要更自信  水牛羊比恩奇遇记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（德）凯瑟琳娜·雷谢克著；（德）甘特·雅各布绘；中青文译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本书出售、求购地址：https://www.jiaokey.com/book/detail/14365845.html</w:t>
      </w:r>
    </w:p>
    <w:p>
      <w:r>
        <w:t>更多相关图书推荐：https://www.jiaokey.com</w:t>
      </w:r>
    </w:p>
    <w:p>
      <w:r>
        <w:t>（德）凯瑟琳娜·雷谢克著；（德）甘特·雅各布绘；中青文译 其他作品：https://www.jiaokey.com/tag/（德）凯瑟琳娜·雷谢克著；（德）甘特·雅各布绘；中青文译.html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关键词搜索：https://www.jiaokey.com/tag/我要变更好  儿童情绪管理与性格培养绘本  我要更自信  水牛羊比恩奇遇记.html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