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13  卷5  魔龙的狂舞  上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13  卷5  魔龙的狂舞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本书出售、求购地址：https://www.jiaokey.com/book/detail/14365840.html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13  卷5  魔龙的狂舞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