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9  卷3  冰雨的风暴  下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9  卷3  冰雨的风暴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本书出售、求购地址：https://www.jiaokey.com/book/detail/14365827.html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9  卷3  冰雨的风暴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