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8  卷3  冰雨的风暴  中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8  卷3  冰雨的风暴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本书出售、求购地址：https://www.jiaokey.com/book/detail/14365826.html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8  卷3  冰雨的风暴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