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7  卷3  冰雨的风暴  上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7  卷3  冰雨的风暴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本书出售、求购地址：https://www.jiaokey.com/book/detail/14365825.html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7  卷3  冰雨的风暴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