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实用液压气动回路880例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实用液压气动回路880例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本书出售、求购地址：https://www.jiaokey.com/book/detail/14365822.html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关键词搜索：https://www.jiaokey.com/tag/实用液压气动回路880例.html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