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书名：国学经典捉迷藏  三字经</w:t>
      </w:r>
    </w:p>
    <w:p>
      <w:r>
        <w:t>作者：付赛男著</w:t>
      </w:r>
    </w:p>
    <w:p>
      <w:r>
        <w:t>出版社：长春:吉林摄影出版社,2018.01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国学经典捉迷藏  三字经 评论地址：https://www.jiaokey.com/book/detail/14365799.html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