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83  时尚与恋物主义  紧身褡、束腰术及其他体形塑造法</w:t>
      </w:r>
    </w:p>
    <w:p>
      <w:r>
        <w:rPr>
          <w:rFonts w:ascii="宋体" w:hAnsi="宋体" w:eastAsia="宋体"/>
          <w:sz w:val="24"/>
        </w:rPr>
        <w:t>（美）戴维·孔兹著；珍栎译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83  时尚与恋物主义  紧身褡、束腰术及其他体形塑造法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（美）戴维·孔兹著；珍栎译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本书出售、求购地址：https://www.jiaokey.com/book/detail/14365764.html</w:t>
      </w:r>
    </w:p>
    <w:p>
      <w:r>
        <w:t>更多相关图书推荐：https://www.jiaokey.com</w:t>
      </w:r>
    </w:p>
    <w:p>
      <w:r>
        <w:t>（美）戴维·孔兹著；珍栎译 其他作品：https://www.jiaokey.com/tag/（美）戴维·孔兹著；珍栎译.html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关键词搜索：https://www.jiaokey.com/tag/新知文库  83  时尚与恋物主义  紧身褡、束腰术及其他体形塑造法.html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