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蒋介石与汪精卫</w:t>
      </w:r>
    </w:p>
    <w:p>
      <w:r>
        <w:rPr>
          <w:rFonts w:ascii="宋体" w:hAnsi="宋体" w:eastAsia="宋体"/>
          <w:sz w:val="24"/>
        </w:rPr>
        <w:t>陈瑞云，孟忻著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陈瑞云，孟忻著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蒋介石（1887～1975）－生平事迹；汪精卫（1883～1944）－生平事迹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本书出售、求购地址：https://www.jiaokey.com/book/detail/14365720.html</w:t>
      </w:r>
    </w:p>
    <w:p>
      <w:r>
        <w:t>更多相关图书推荐：https://www.jiaokey.com</w:t>
      </w:r>
    </w:p>
    <w:p>
      <w:r>
        <w:t>陈瑞云，孟忻著 其他作品：https://www.jiaokey.com/tag/陈瑞云，孟忻著.html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关键词搜索：https://www.jiaokey.com/tag/蒋介石（1887～1975）－生平事迹；汪精卫（1883～1944）－生平事迹.html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