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书名：超美味  手作点心的食与爱</w:t>
      </w:r>
    </w:p>
    <w:p>
      <w:r>
        <w:t>作者：（日）石田佳子著；吴奕译</w:t>
      </w:r>
    </w:p>
    <w:p>
      <w:r>
        <w:t>出版社：重庆:重庆出版社,2018.01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超美味  手作点心的食与爱 评论地址：https://www.jiaokey.com/book/detail/14365710.html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