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爱是万能的调味  跟Lisa老师学做心意美食</w:t>
      </w:r>
    </w:p>
    <w:p>
      <w:r>
        <w:rPr>
          <w:rFonts w:ascii="宋体" w:hAnsi="宋体" w:eastAsia="宋体"/>
          <w:sz w:val="24"/>
        </w:rPr>
        <w:t>SUKITCHEN酥厨艺生活汇著作著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爱是万能的调味  跟Lisa老师学做心意美食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SUKITCHEN酥厨艺生活汇著作著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本书出售、求购地址：https://www.jiaokey.com/book/detail/14365695.html</w:t>
      </w:r>
    </w:p>
    <w:p>
      <w:r>
        <w:t>更多相关图书推荐：https://www.jiaokey.com</w:t>
      </w:r>
    </w:p>
    <w:p>
      <w:r>
        <w:t>SUKITCHEN酥厨艺生活汇著作著 其他作品：https://www.jiaokey.com/tag/SUKITCHEN酥厨艺生活汇著作著.html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关键词搜索：https://www.jiaokey.com/tag/爱是万能的调味  跟Lisa老师学做心意美食.html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