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儿童潜能开发  1-2岁适用</w:t>
      </w:r>
    </w:p>
    <w:p>
      <w:r>
        <w:rPr>
          <w:rFonts w:ascii="宋体" w:hAnsi="宋体" w:eastAsia="宋体"/>
          <w:sz w:val="24"/>
        </w:rPr>
        <w:t>瑞雅婴童创智中心编著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儿童潜能开发  1-2岁适用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本书出售、求购地址：https://www.jiaokey.com/book/detail/14365682.html</w:t>
      </w:r>
    </w:p>
    <w:p>
      <w:r>
        <w:t>更多相关图书推荐：https://www.jiaokey.com</w:t>
      </w:r>
    </w:p>
    <w:p>
      <w:r>
        <w:t>瑞雅婴童创智中心编著 其他作品：https://www.jiaokey.com/tag/瑞雅婴童创智中心编著.html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关键词搜索：https://www.jiaokey.com/tag/儿童潜能开发  1-2岁适用.html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