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大清帝国</w:t>
      </w:r>
    </w:p>
    <w:p>
      <w:r>
        <w:t>作者：付志波著</w:t>
      </w:r>
    </w:p>
    <w:p>
      <w:r>
        <w:t>出版社：长春:北方妇女儿童出版社,2018.01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漫画上下五千年  大清帝国 评论地址：https://www.jiaokey.com/book/detail/14365666.html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