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书名：生命的大智慧  老子</w:t>
      </w:r>
    </w:p>
    <w:p>
      <w:r>
        <w:t>作者：余培林编撰</w:t>
      </w:r>
    </w:p>
    <w:p>
      <w:r>
        <w:t>出版社：北京:九州出版社,2017.11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生命的大智慧  老子 评论地址：https://www.jiaokey.com/book/detail/14365663.html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