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书名：中国历代经典宝库  辑8  左传  诸侯争盟记</w:t>
      </w:r>
    </w:p>
    <w:p>
      <w:r>
        <w:t>作者：孙铁刚</w:t>
      </w:r>
    </w:p>
    <w:p>
      <w:r>
        <w:t>出版社：北京:九州出版社,2017.12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中国历代经典宝库  辑8  左传  诸侯争盟记 评论地址：https://www.jiaokey.com/book/detail/14365662.html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